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书名：群众献方  第3辑</w:t>
      </w:r>
    </w:p>
    <w:p>
      <w:r>
        <w:t>作者：上海市长宁区卫生局编</w:t>
      </w:r>
    </w:p>
    <w:p>
      <w:r>
        <w:t>出版社：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群众献方  第3辑 评论地址：https://www.jiaokey.com/book/detail/10388071.html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