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书名：祖国医学验方汇编  第1辑</w:t>
      </w:r>
    </w:p>
    <w:p>
      <w:r>
        <w:t>作者：上海市徐汇区卫生局编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祖国医学验方汇编  第1辑 评论地址：https://www.jiaokey.com/book/detail/10388068.html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