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书名：针灸穴位层次解剖图谱</w:t>
      </w:r>
    </w:p>
    <w:p>
      <w:r>
        <w:t>作者：高华龄编著</w:t>
      </w:r>
    </w:p>
    <w:p>
      <w:r>
        <w:t>出版社：北京：外文出版社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针灸穴位层次解剖图谱 评论地址：https://www.jiaokey.com/book/detail/10388053.html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