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中西医结合执业医师2000年医师资格考试大纲  医学综合笔试部分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中西医结合执业医师2000年医师资格考试大纲  医学综合笔试部分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本书出售、求购地址：https://www.jiaokey.com/book/detail/10388051.html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关键词搜索：https://www.jiaokey.com/tag/中西医结合执业医师2000年医师资格考试大纲  医学综合笔试部分.html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