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书名：蠢子医</w:t>
      </w:r>
    </w:p>
    <w:p>
      <w:r>
        <w:t>作者：（清）龙之章著；李维贤，刘万山点校</w:t>
      </w:r>
    </w:p>
    <w:p>
      <w:r>
        <w:t>出版社：北京:人民卫生出版社,1993.01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蠢子医 评论地址：https://www.jiaokey.com/book/detail/10388044.html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