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全国中草药名鉴  上</w:t>
      </w:r>
    </w:p>
    <w:p>
      <w:r>
        <w:rPr>
          <w:rFonts w:ascii="宋体" w:hAnsi="宋体" w:eastAsia="宋体"/>
          <w:sz w:val="24"/>
        </w:rPr>
        <w:t>谢宗万，余友芩主编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全国中草药名鉴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谢宗万，余友芩主编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本书出售、求购地址：https://www.jiaokey.com/book/detail/10388010.html</w:t>
      </w:r>
    </w:p>
    <w:p>
      <w:r>
        <w:t>更多相关图书推荐：https://www.jiaokey.com</w:t>
      </w:r>
    </w:p>
    <w:p>
      <w:r>
        <w:t>谢宗万，余友芩主编 其他作品：https://www.jiaokey.com/tag/谢宗万，余友芩主编.html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关键词搜索：https://www.jiaokey.com/tag/全国中草药名鉴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