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书名：本草便读</w:t>
      </w:r>
    </w:p>
    <w:p>
      <w:r>
        <w:t>作者：（清）张秉成编著</w:t>
      </w:r>
    </w:p>
    <w:p>
      <w:r>
        <w:t>出版社：上海卫生出版社,1957.05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本草便读 评论地址：https://www.jiaokey.com/book/detail/10387975.html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