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书名：针灸聚英</w:t>
      </w:r>
    </w:p>
    <w:p>
      <w:r>
        <w:t>作者：（明）高武著；高俊雄等点校</w:t>
      </w:r>
    </w:p>
    <w:p>
      <w:r>
        <w:t>出版社：北京:中医古籍出版社,1999.10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针灸聚英 评论地址：https://www.jiaokey.com/book/detail/10387938.html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