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书名：民间实用中药  第2辑</w:t>
      </w:r>
    </w:p>
    <w:p>
      <w:r>
        <w:t>作者：福州市台江区医学研究所编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民间实用中药  第2辑 评论地址：https://www.jiaokey.com/book/detail/10387929.html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