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书名：足部疗法治百病</w:t>
      </w:r>
    </w:p>
    <w:p>
      <w:r>
        <w:t>作者：张学勋等主编</w:t>
      </w:r>
    </w:p>
    <w:p>
      <w:r>
        <w:t>出版社：北京：人民卫生出版社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足部疗法治百病 评论地址：https://www.jiaokey.com/book/detail/10387916.html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