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图解百病手疗法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图解百病手疗法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本书出售、求购地址：https://www.jiaokey.com/book/detail/10387910.html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关键词搜索：https://www.jiaokey.com/tag/图解百病手疗法.html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