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书名：中医全身按摩保健法</w:t>
      </w:r>
    </w:p>
    <w:p>
      <w:r>
        <w:t>作者：霍勇编著</w:t>
      </w:r>
    </w:p>
    <w:p>
      <w:r>
        <w:t>出版社：广州：广东经济出版社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中医全身按摩保健法 评论地址：https://www.jiaokey.com/book/detail/10387889.html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