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书名：中国针灸施术方法学</w:t>
      </w:r>
    </w:p>
    <w:p>
      <w:r>
        <w:t>作者：郭宗仁主编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中国针灸施术方法学 评论地址：https://www.jiaokey.com/book/detail/10387857.html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