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书名：家常食疗药膳500种</w:t>
      </w:r>
    </w:p>
    <w:p>
      <w:r>
        <w:t>作者：孙玉孚，陈文伯等主编</w:t>
      </w:r>
    </w:p>
    <w:p>
      <w:r>
        <w:t>出版社：北京:北京出版社,2000.07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家常食疗药膳500种 评论地址：https://www.jiaokey.com/book/detail/10387855.html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