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书名：前列腺病防治指南</w:t>
      </w:r>
    </w:p>
    <w:p>
      <w:r>
        <w:t>作者：李超，李卫真著</w:t>
      </w:r>
    </w:p>
    <w:p>
      <w:r>
        <w:t>出版社：北京:中国医药科技出版社,1995.09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前列腺病防治指南 评论地址：https://www.jiaokey.com/book/detail/10387796.html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