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体质食养  修订本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体质食养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本书出售、求购地址：https://www.jiaokey.com/book/detail/10387789.html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关键词搜索：https://www.jiaokey.com/tag/体质食养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