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人人可用的按摩术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人人可用的按摩术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本书出售、求购地址：https://www.jiaokey.com/book/detail/10387788.html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关键词搜索：https://www.jiaokey.com/tag/人人可用的按摩术.html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