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诸病可治的按摩术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诸病可治的按摩术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本书出售、求购地址：https://www.jiaokey.com/book/detail/10387787.html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关键词搜索：https://www.jiaokey.com/tag/诸病可治的按摩术.html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