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时时可选的按摩术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时时可选的按摩术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本书出售、求购地址：https://www.jiaokey.com/book/detail/10387786.html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关键词搜索：https://www.jiaokey.com/tag/时时可选的按摩术.html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