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书名：仙人揉腹  一种神奇而简易的自我按摩法</w:t>
      </w:r>
    </w:p>
    <w:p>
      <w:r>
        <w:t>作者：刘从生，刘天君编著</w:t>
      </w:r>
    </w:p>
    <w:p>
      <w:r>
        <w:t>出版社：北京：人民体育出版社</w:t>
      </w:r>
    </w:p>
    <w:p>
      <w:r>
        <w:t>出版日期：1995.10</w:t>
      </w:r>
    </w:p>
    <w:p>
      <w:r>
        <w:t>总页数：26</w:t>
      </w:r>
    </w:p>
    <w:p>
      <w:r>
        <w:t>更多请访问教客网: www.jiaokey.com</w:t>
      </w:r>
    </w:p>
    <w:p>
      <w:r>
        <w:t>仙人揉腹  一种神奇而简易的自我按摩法 评论地址：https://www.jiaokey.com/book/detail/10387778.html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