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书名：百病一药灵</w:t>
      </w:r>
    </w:p>
    <w:p>
      <w:r>
        <w:t>作者：张继红等编著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总页数：235</w:t>
      </w:r>
    </w:p>
    <w:p>
      <w:r>
        <w:t>更多请访问教客网: www.jiaokey.com</w:t>
      </w:r>
    </w:p>
    <w:p>
      <w:r>
        <w:t>百病一药灵 评论地址：https://www.jiaokey.com/book/detail/10387742.html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