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书名：妇科中成药集</w:t>
      </w:r>
    </w:p>
    <w:p>
      <w:r>
        <w:t>作者：吴锁贵，韩长奇等编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妇科中成药集 评论地址：https://www.jiaokey.com/book/detail/10387741.html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