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书名：壶春丹房医案</w:t>
      </w:r>
    </w:p>
    <w:p>
      <w:r>
        <w:t>作者：（清）清平子著；何时希编校</w:t>
      </w:r>
    </w:p>
    <w:p>
      <w:r>
        <w:t>出版社：上海:学林出版社,1987.06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壶春丹房医案 评论地址：https://www.jiaokey.com/book/detail/10387649.html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