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伤科病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伤科病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 中医骨伤科学(学科: 按摩疗法(中医)) 按摩疗法(中医) 中医骨伤科学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本书出售、求购地址：https://www.jiaokey.com/book/detail/10387617.html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关键词搜索：https://www.jiaokey.com/tag/按摩疗法(中医) 中医骨伤科学(学科: 按摩疗法(中医)) 按摩疗法(中医) 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