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书名：失眠嗜卧专辑</w:t>
      </w:r>
    </w:p>
    <w:p>
      <w:r>
        <w:t>作者：方肇勤编</w:t>
      </w:r>
    </w:p>
    <w:p>
      <w:r>
        <w:t>出版社：上海:上海科学技术出版社,1990.12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失眠嗜卧专辑 评论地址：https://www.jiaokey.com/book/detail/10387613.html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