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百病食疗大全  下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本书出售、求购地址：https://www.jiaokey.com/book/detail/10387612.html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关键词搜索：https://www.jiaokey.com/tag/百病食疗大全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