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书名：针灸原理与临床实践</w:t>
      </w:r>
    </w:p>
    <w:p>
      <w:r>
        <w:t>作者：焦顺发著</w:t>
      </w:r>
    </w:p>
    <w:p>
      <w:r>
        <w:t>出版社：北京:人民卫生出版社,2000.04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针灸原理与临床实践 评论地址：https://www.jiaokey.com/book/detail/10387548.html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