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书名：中华名中医治病囊秘  颜德馨卷</w:t>
      </w:r>
    </w:p>
    <w:p>
      <w:r>
        <w:t>作者：颜德馨编著</w:t>
      </w:r>
    </w:p>
    <w:p>
      <w:r>
        <w:t>出版社：上海:文汇出版社,1999.03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中华名中医治病囊秘  颜德馨卷 评论地址：https://www.jiaokey.com/book/detail/10387540.html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