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书名：指甲测百病</w:t>
      </w:r>
    </w:p>
    <w:p>
      <w:r>
        <w:t>作者：王文华等著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指甲测百病 评论地址：https://www.jiaokey.com/book/detail/10387533.html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