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书名：万氏家传幼科发挥</w:t>
      </w:r>
    </w:p>
    <w:p>
      <w:r>
        <w:t>作者：（明）万全著；罗田县万密斋医院校注</w:t>
      </w:r>
    </w:p>
    <w:p>
      <w:r>
        <w:t>出版社：海口：海南国际新闻出版中心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万氏家传幼科发挥 评论地址：https://www.jiaokey.com/book/detail/10387494.html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