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书名：万氏家传伤寒摘锦</w:t>
      </w:r>
    </w:p>
    <w:p>
      <w:r>
        <w:t>作者：（明）万全著；罗田县卫生局校注</w:t>
      </w:r>
    </w:p>
    <w:p>
      <w:r>
        <w:t>出版社：武汉：湖北科学技术出版社</w:t>
      </w:r>
    </w:p>
    <w:p>
      <w:r>
        <w:t>出版日期：1984.08</w:t>
      </w:r>
    </w:p>
    <w:p>
      <w:r>
        <w:t>总页数：64</w:t>
      </w:r>
    </w:p>
    <w:p>
      <w:r>
        <w:t>更多请访问教客网: www.jiaokey.com</w:t>
      </w:r>
    </w:p>
    <w:p>
      <w:r>
        <w:t>万氏家传伤寒摘锦 评论地址：https://www.jiaokey.com/book/detail/10387489.html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