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中医学解难  中基分册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中医学解难  中基分册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本书出售、求购地址：https://www.jiaokey.com/book/detail/10387471.html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关键词搜索：https://www.jiaokey.com/tag/中医学解难  中基分册.html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