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书名：青囊琐探  2卷</w:t>
      </w:r>
    </w:p>
    <w:p>
      <w:r>
        <w:t>作者：（日）片仓元周著</w:t>
      </w:r>
    </w:p>
    <w:p>
      <w:r>
        <w:t>出版社：北京:人民卫生出版社,1955.12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青囊琐探  2卷 评论地址：https://www.jiaokey.com/book/detail/10387460.html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