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书名：痘科辨要  10卷</w:t>
      </w:r>
    </w:p>
    <w:p>
      <w:r>
        <w:t>作者：（日）池田瑞仙著</w:t>
      </w:r>
    </w:p>
    <w:p>
      <w:r>
        <w:t>出版社：北京:人民卫生出版社,1957.06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痘科辨要  10卷 评论地址：https://www.jiaokey.com/book/detail/10387444.html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