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书名：针灸歌诀歌赋259首</w:t>
      </w:r>
    </w:p>
    <w:p>
      <w:r>
        <w:t>作者：蔡文，陈强编著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针灸歌诀歌赋259首 评论地址：https://www.jiaokey.com/book/detail/10387429.html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