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书名：五官科病证治精要</w:t>
      </w:r>
    </w:p>
    <w:p>
      <w:r>
        <w:t>作者：陈新野，刘明道主编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总页数：564</w:t>
      </w:r>
    </w:p>
    <w:p>
      <w:r>
        <w:t>更多请访问教客网: www.jiaokey.com</w:t>
      </w:r>
    </w:p>
    <w:p>
      <w:r>
        <w:t>五官科病证治精要 评论地址：https://www.jiaokey.com/book/detail/10387426.html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