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中医自学晋升考试必读  中药、方剂分册</w:t>
      </w:r>
    </w:p>
    <w:p>
      <w:r>
        <w:rPr>
          <w:rFonts w:ascii="宋体" w:hAnsi="宋体" w:eastAsia="宋体"/>
          <w:sz w:val="24"/>
        </w:rPr>
        <w:t>杨医亚，李渡华等主编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中医自学晋升考试必读  中药、方剂分册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杨医亚，李渡华等主编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考核 学科: 试题) 中药学(学科: 考核 学科: 试题) 方剂(学科: 考核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本书出售、求购地址：https://www.jiaokey.com/book/detail/10387410.html</w:t>
      </w:r>
    </w:p>
    <w:p>
      <w:r>
        <w:t>更多相关图书推荐：https://www.jiaokey.com</w:t>
      </w:r>
    </w:p>
    <w:p>
      <w:r>
        <w:t>杨医亚，李渡华等主编 其他作品：https://www.jiaokey.com/tag/杨医亚，李渡华等主编.html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关键词搜索：https://www.jiaokey.com/tag/中国医药学(学科: 考核 学科: 试题) 中药学(学科: 考核 学科: 试题) 方剂(学科: 考核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