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书名：实用偏、单、秘、验方两千首</w:t>
      </w:r>
    </w:p>
    <w:p>
      <w:r>
        <w:t>作者：井玉章，井晓冰，谌雪春编</w:t>
      </w:r>
    </w:p>
    <w:p>
      <w:r>
        <w:t>出版社：太原：山西高校联合出版社</w:t>
      </w:r>
    </w:p>
    <w:p>
      <w:r>
        <w:t>出版日期：1995.07</w:t>
      </w:r>
    </w:p>
    <w:p>
      <w:r>
        <w:t>总页数：426</w:t>
      </w:r>
    </w:p>
    <w:p>
      <w:r>
        <w:t>更多请访问教客网: www.jiaokey.com</w:t>
      </w:r>
    </w:p>
    <w:p>
      <w:r>
        <w:t>实用偏、单、秘、验方两千首 评论地址：https://www.jiaokey.com/book/detail/10387399.html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