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书名：针灸经络腧穴歌诀白话解</w:t>
      </w:r>
    </w:p>
    <w:p>
      <w:r>
        <w:t>作者：北京中医药大学针推系编</w:t>
      </w:r>
    </w:p>
    <w:p>
      <w:r>
        <w:t>出版社：北京:人民卫生出版社,1999.12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针灸经络腧穴歌诀白话解 评论地址：https://www.jiaokey.com/book/detail/10387393.html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