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书名：虚损专辑</w:t>
      </w:r>
    </w:p>
    <w:p>
      <w:r>
        <w:t>作者：陶御风编写</w:t>
      </w:r>
    </w:p>
    <w:p>
      <w:r>
        <w:t>出版社：上海:上海科学技术出版社,1986.09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虚损专辑 评论地址：https://www.jiaokey.com/book/detail/10387350.html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