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书名：图解家庭按摩治疗  五官科病</w:t>
      </w:r>
    </w:p>
    <w:p>
      <w:r>
        <w:t>作者：金义成主编</w:t>
      </w:r>
    </w:p>
    <w:p>
      <w:r>
        <w:t>出版社：上海:上海远东出版社,2000.12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图解家庭按摩治疗  五官科病 评论地址：https://www.jiaokey.com/book/detail/10387340.html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