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书名：实用头针大全</w:t>
      </w:r>
    </w:p>
    <w:p>
      <w:r>
        <w:t>作者：陆寿康，孔尧其编著</w:t>
      </w:r>
    </w:p>
    <w:p>
      <w:r>
        <w:t>出版社：上海:上海科学技术出版社,1993.08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实用头针大全 评论地址：https://www.jiaokey.com/book/detail/10387334.html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