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书名：家庭自然疗法  咳喘病</w:t>
      </w:r>
    </w:p>
    <w:p>
      <w:r>
        <w:t>作者：翁德立编著</w:t>
      </w:r>
    </w:p>
    <w:p>
      <w:r>
        <w:t>出版社：上海:上海远东出版社,2000.12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家庭自然疗法  咳喘病 评论地址：https://www.jiaokey.com/book/detail/10387333.html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