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书名：古传民间祛病健身术</w:t>
      </w:r>
    </w:p>
    <w:p>
      <w:r>
        <w:t>作者：郭曼峰，刘玉璞编著</w:t>
      </w:r>
    </w:p>
    <w:p>
      <w:r>
        <w:t>出版社：海口：南海出版公司</w:t>
      </w:r>
    </w:p>
    <w:p>
      <w:r>
        <w:t>出版日期：1991.08</w:t>
      </w:r>
    </w:p>
    <w:p>
      <w:r>
        <w:t>总页数：175</w:t>
      </w:r>
    </w:p>
    <w:p>
      <w:r>
        <w:t>更多请访问教客网: www.jiaokey.com</w:t>
      </w:r>
    </w:p>
    <w:p>
      <w:r>
        <w:t>古传民间祛病健身术 评论地址：https://www.jiaokey.com/book/detail/10387330.html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