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书名：10分钟健脑术</w:t>
      </w:r>
    </w:p>
    <w:p>
      <w:r>
        <w:t>作者：郭长青等编著</w:t>
      </w:r>
    </w:p>
    <w:p>
      <w:r>
        <w:t>出版社：北京:北京体育大学出版社,1996.02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10分钟健脑术 评论地址：https://www.jiaokey.com/book/detail/10387326.html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