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天然药物成分提取分离与制备</w:t>
      </w:r>
    </w:p>
    <w:p>
      <w:r>
        <w:rPr>
          <w:rFonts w:ascii="宋体" w:hAnsi="宋体" w:eastAsia="宋体"/>
          <w:sz w:val="24"/>
        </w:rPr>
        <w:t>孙文基主编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天然药物成分提取分离与制备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本书出售、求购地址：https://www.jiaokey.com/book/detail/10387317.html</w:t>
      </w:r>
    </w:p>
    <w:p>
      <w:r>
        <w:t>更多相关图书推荐：https://www.jiaokey.com</w:t>
      </w:r>
    </w:p>
    <w:p>
      <w:r>
        <w:t>孙文基主编 其他作品：https://www.jiaokey.com/tag/孙文基主编.html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关键词搜索：https://www.jiaokey.com/tag/天然药物成分提取分离与制备.html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