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浴室里的康复术  100种药浴疗疾法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浴室里的康复术  100种药浴疗疾法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本书出售、求购地址：https://www.jiaokey.com/book/detail/10387299.html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关键词搜索：https://www.jiaokey.com/tag/浴室里的康复术  100种药浴疗疾法.html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