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卧室里的按摩术  100种家庭按摩法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卧室里的按摩术  100种家庭按摩法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本书出售、求购地址：https://www.jiaokey.com/book/detail/10387298.html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关键词搜索：https://www.jiaokey.com/tag/卧室里的按摩术  100种家庭按摩法.html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