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书名：常见病推背刮脊自疗法</w:t>
      </w:r>
    </w:p>
    <w:p>
      <w:r>
        <w:t>作者：漆浩主编</w:t>
      </w:r>
    </w:p>
    <w:p>
      <w:r>
        <w:t>出版社：北京:中国广播电视出版社,2000.01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常见病推背刮脊自疗法 评论地址：https://www.jiaokey.com/book/detail/10387275.html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