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书名：脐疗治百病</w:t>
      </w:r>
    </w:p>
    <w:p>
      <w:r>
        <w:t>作者：王晓东，张艳波编</w:t>
      </w:r>
    </w:p>
    <w:p>
      <w:r>
        <w:t>出版社：长春:吉林摄影出版社,2000.01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脐疗治百病 评论地址：https://www.jiaokey.com/book/detail/10387273.html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